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Herrala</w:t>
      </w:r>
    </w:p>
    <w:p>
      <w:r>
        <w:t>16.9.2018 sunnuntai</w:t>
      </w:r>
    </w:p>
    <w:p>
      <w:pPr>
        <w:pStyle w:val="Heading1"/>
      </w:pPr>
      <w:r>
        <w:t>16.9.2018 sunnuntai</w:t>
      </w:r>
    </w:p>
    <w:p>
      <w:pPr>
        <w:pStyle w:val="Heading2"/>
      </w:pPr>
      <w:r>
        <w:t>15:00-16:00 RindaNickola &amp; Hanelles</w:t>
      </w:r>
    </w:p>
    <w:p>
      <w:r>
        <w:t>Konsertti nostaa esiin ilmajokiset musiikkimiehet satojen vuosien takaa</w:t>
      </w:r>
    </w:p>
    <w:p>
      <w:r>
        <w:t>Liput 10/7€, käteismaksu ovelta.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