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yhteiskoulu</w:t>
      </w:r>
    </w:p>
    <w:p>
      <w:r>
        <w:t>6.9.2018 torstai</w:t>
      </w:r>
    </w:p>
    <w:p>
      <w:pPr>
        <w:pStyle w:val="Heading1"/>
      </w:pPr>
      <w:r>
        <w:t>6.9.2018 torstai</w:t>
      </w:r>
    </w:p>
    <w:p>
      <w:pPr>
        <w:pStyle w:val="Heading2"/>
      </w:pPr>
      <w:r>
        <w:t>18:00-19:30 Kansallispuistot - maamme luonnon helmet / luontoilta</w:t>
      </w:r>
    </w:p>
    <w:p>
      <w:r>
        <w:t>Tea Karvinen kertomassa kirjastaan Kansallispuistot - maamme luonnon helmet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