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Fit Seinäjoki</w:t>
      </w:r>
    </w:p>
    <w:p>
      <w:r>
        <w:t>22.9.2018 lauantai</w:t>
      </w:r>
    </w:p>
    <w:p>
      <w:pPr>
        <w:pStyle w:val="Heading1"/>
      </w:pPr>
      <w:r>
        <w:t>22.9.2018-23.9.2018</w:t>
      </w:r>
    </w:p>
    <w:p>
      <w:pPr>
        <w:pStyle w:val="Heading2"/>
      </w:pPr>
      <w:r>
        <w:t>13:00-15:00 Salsatiiviskurssi Seinäjoki</w:t>
      </w:r>
    </w:p>
    <w:p>
      <w:r>
        <w:t>Soolona reggaetonia ja salsaa, parin kanssa kuubalaista salsaa</w:t>
      </w:r>
    </w:p>
    <w:p>
      <w:r>
        <w:t>Hinta:</w:t>
        <w:br/>
        <w:br/>
        <w:br/>
        <w:br/>
        <w:t>Full-passi 70€ / 8h (ennakkoilm. 55€)</w:t>
        <w:br/>
        <w:br/>
        <w:br/>
        <w:br/>
        <w:t>La päivä-passi 40€ / 4h (ennakkoilm. 35€)</w:t>
        <w:br/>
        <w:br/>
        <w:br/>
        <w:br/>
        <w:t>Su päivä-passi 35€ / 3h (ennakkoilm. 25€)</w:t>
        <w:br/>
        <w:br/>
        <w:br/>
        <w:br/>
        <w:t>Parisalsa tunnit:</w:t>
        <w:br/>
        <w:br/>
        <w:br/>
        <w:br/>
        <w:t>15€ / 1h (ennakkoilm. 10€)</w:t>
        <w:br/>
        <w:br/>
        <w:br/>
        <w:br/>
        <w:t>25€ / 2h (ennakkoilm. 18€)</w:t>
        <w:br/>
        <w:br/>
        <w:br/>
        <w:br/>
        <w:t>35€ / 3h (ennakkoilm. 25€)</w:t>
        <w:br/>
        <w:br/>
        <w:br/>
        <w:br/>
        <w:t>45€ / 4h (ennakkoilm. 35€)</w:t>
        <w:br/>
        <w:br/>
        <w:br/>
        <w:br/>
        <w:t>Soolotunnit</w:t>
        <w:br/>
        <w:br/>
        <w:br/>
        <w:br/>
        <w:t>15€ / 1h (ennakkoilm. 10 €)</w:t>
        <w:br/>
        <w:br/>
        <w:br/>
        <w:br/>
        <w:t>25€ / 2h (ennakkoilm. 18 €)</w:t>
        <w:br/>
        <w:br/>
        <w:br/>
        <w:br/>
        <w:t>30€ / 3h (ennakkoilm. 25 €)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