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Valkoinen Puu Cafe &amp; Shop, Seinäjoki</w:t>
      </w:r>
    </w:p>
    <w:p>
      <w:r>
        <w:t>20.9.2018 torstai</w:t>
      </w:r>
    </w:p>
    <w:p>
      <w:pPr>
        <w:pStyle w:val="Heading1"/>
      </w:pPr>
      <w:r>
        <w:t>20.9.2018 torstai</w:t>
      </w:r>
    </w:p>
    <w:p>
      <w:pPr>
        <w:pStyle w:val="Heading2"/>
      </w:pPr>
      <w:r>
        <w:t>18:00-21:00 Käsityökahvila</w:t>
      </w:r>
    </w:p>
    <w:p>
      <w:r>
        <w:t>Käsitöitä ja herkkuja</w:t>
      </w:r>
    </w:p>
    <w:p>
      <w:r>
        <w:t>Kirjontatyöpaja 4,50€ ja Käsityömessuliput 10€, varaathan mukaasi käteistä.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