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museot</w:t>
      </w:r>
    </w:p>
    <w:p>
      <w:r>
        <w:t>18.9.2018 tiistai</w:t>
      </w:r>
    </w:p>
    <w:p>
      <w:pPr>
        <w:pStyle w:val="Heading1"/>
      </w:pPr>
      <w:r>
        <w:t>18.9.2018 tiistai</w:t>
      </w:r>
    </w:p>
    <w:p>
      <w:pPr>
        <w:pStyle w:val="Heading2"/>
      </w:pPr>
      <w:r>
        <w:t>18:00-20:00 Luento Seinäjoen kaupungin vaiheista 1960-1970-luvuilla</w:t>
      </w:r>
    </w:p>
    <w:p>
      <w:r>
        <w:t>Minun Suomeni -luentosarjan ensimmäinen luento, luennoitsijana FT Aapo Jumppanen</w:t>
      </w:r>
    </w:p>
    <w:p>
      <w:r>
        <w:t>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