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27.12.2018 torstai</w:t>
      </w:r>
    </w:p>
    <w:p>
      <w:pPr>
        <w:pStyle w:val="Heading1"/>
      </w:pPr>
      <w:r>
        <w:t>27.12.2018 torstai</w:t>
      </w:r>
    </w:p>
    <w:p>
      <w:pPr>
        <w:pStyle w:val="Heading2"/>
      </w:pPr>
      <w:r>
        <w:t>10:00-15:00 Peli- ja tutustumispäivä Ähtärin liikuntahallilla</w:t>
      </w:r>
    </w:p>
    <w:p>
      <w:r>
        <w:t>Kaikille avoin peli- ja tutustumispäivä Ähtärin uudessa liikuntahallissa joulun ja uudenvuoden välipäivinä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