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26.1.2019 lauantai</w:t>
      </w:r>
    </w:p>
    <w:p>
      <w:pPr>
        <w:pStyle w:val="Heading1"/>
      </w:pPr>
      <w:r>
        <w:t>26.1.2019 lauantai</w:t>
      </w:r>
    </w:p>
    <w:p>
      <w:pPr>
        <w:pStyle w:val="Heading2"/>
      </w:pPr>
      <w:r>
        <w:t>13:00-17:00 Bottomlands Film Festival - BOFF</w:t>
      </w:r>
    </w:p>
    <w:p>
      <w:r>
        <w:t>Bottomlands Film Festival - BOFF</w:t>
      </w:r>
    </w:p>
    <w:p>
      <w:r>
        <w:t>Liput: yksittäisenä 10 euroa, paketti 18 euroa, joka sisältää molemmat elokuvat. Eläkeläiset per elokuva 8,5 euroa. Lippuja saa Bio Marilynista.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