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30.9.2018 sunnuntai</w:t>
      </w:r>
    </w:p>
    <w:p>
      <w:pPr>
        <w:pStyle w:val="Heading1"/>
      </w:pPr>
      <w:r>
        <w:t>30.9.2018 sunnuntai</w:t>
      </w:r>
    </w:p>
    <w:p>
      <w:pPr>
        <w:pStyle w:val="Heading2"/>
      </w:pPr>
      <w:r>
        <w:t>16:00-17:30 L'Alliance Takalo</w:t>
      </w:r>
    </w:p>
    <w:p>
      <w:r>
        <w:t>L'Alliance Takalo esiintyy Seinäjoella 30.9 Suomen Jazzliiton kiertueella</w:t>
      </w:r>
    </w:p>
    <w:p>
      <w:r>
        <w:t>Liput ovelta 10 / 7e. Halvempi hinta opiskelijat, eläkeläiset, työttömät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