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26.10.2018 perjantai</w:t>
      </w:r>
    </w:p>
    <w:p>
      <w:pPr>
        <w:pStyle w:val="Heading1"/>
      </w:pPr>
      <w:r>
        <w:t>26.10.2018 perjantai</w:t>
      </w:r>
    </w:p>
    <w:p>
      <w:pPr>
        <w:pStyle w:val="Heading2"/>
      </w:pPr>
      <w:r>
        <w:t>08:30-16:00 Kulttuuriperintöä tangon askelin - kulttuuriperintöseminaari</w:t>
      </w:r>
    </w:p>
    <w:p>
      <w:r>
        <w:t>Euroopan kulttuuriperintövuoden 2018 tapahtuma Etelä-Pohjanmaalla. Seminaarissa puheenvuoroja kulttuuriperinnöstä, musiikkia, murretta, työpajoja, esittelyjä.</w:t>
      </w:r>
    </w:p>
    <w:p>
      <w:r>
        <w:t>Liput  23 €/20 €, ennakkomyynti Etelä-Pohjanmaan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