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Äärellä Kuppi + Kattila</w:t>
      </w:r>
    </w:p>
    <w:p>
      <w:r>
        <w:t>11.10.2018 torstai</w:t>
      </w:r>
    </w:p>
    <w:p>
      <w:pPr>
        <w:pStyle w:val="Heading1"/>
      </w:pPr>
      <w:r>
        <w:t>11.10.2018 torstai</w:t>
      </w:r>
    </w:p>
    <w:p>
      <w:pPr>
        <w:pStyle w:val="Heading2"/>
      </w:pPr>
      <w:r>
        <w:t>19:00-21:00 Äärellä LIVE - Marko Haavisto</w:t>
      </w:r>
    </w:p>
    <w:p>
      <w:r>
        <w:t>Äärellä Kuppi+Kattila tarjoaa huippu LIVE -iltoja - tule mukaan nauttimaan parhaasta ruoasta ja tunnelmasta. Torstaina 11.10. esiintyy Marko Haavisto.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