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27.10.2018 lauantai</w:t>
      </w:r>
    </w:p>
    <w:p>
      <w:pPr>
        <w:pStyle w:val="Heading1"/>
      </w:pPr>
      <w:r>
        <w:t>27.10.2018 lauantai</w:t>
      </w:r>
    </w:p>
    <w:p>
      <w:pPr>
        <w:pStyle w:val="Heading2"/>
      </w:pPr>
      <w:r>
        <w:t>09:00-16:00 Meillä ja meirän krannis - opastettu retki Lakeuden rakennusperintöön</w:t>
      </w:r>
    </w:p>
    <w:p>
      <w:r>
        <w:t>Opastettu retki Lakeuden rakennusperintöön.</w:t>
      </w:r>
    </w:p>
    <w:p>
      <w:r>
        <w:t>25 €, sisältää matkan, opastukset, pääsymaksut, aamukahvin, lounaan ja virvokkeita.</w:t>
        <w:br/>
        <w:br/>
        <w:br/>
        <w:br/>
        <w:t>Retkimaksu maksetaan ilmoittautumisen yhteydessä ennakkoon Pohjalainen rakennusperintö ry:n tilille FI91 4928 0010 0428 78.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