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19:00-21:00 Kauas pilvet karkaavat - Mestari ja kisällit -tangokonsertti</w:t>
      </w:r>
    </w:p>
    <w:p>
      <w:r>
        <w:t>Elävän perinnön tangokonsertti esiintyjinä Markus Allan ja tangonuoret sekä Rami Loukolan orkesteri.</w:t>
      </w:r>
    </w:p>
    <w:p>
      <w:r>
        <w:t>Liput  23 €/20 €, ennakkomyynti Etelä-Pohjanmaan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