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LadyLine Seinäjoki</w:t>
      </w:r>
    </w:p>
    <w:p>
      <w:r>
        <w:t>25.10.2018 torstai</w:t>
      </w:r>
    </w:p>
    <w:p>
      <w:pPr>
        <w:pStyle w:val="Heading1"/>
      </w:pPr>
      <w:r>
        <w:t>25.10.2018 torstai</w:t>
      </w:r>
    </w:p>
    <w:p>
      <w:pPr>
        <w:pStyle w:val="Heading2"/>
      </w:pPr>
      <w:r>
        <w:t>11:00-11:00 Liikkeelle vauvan kanssa</w:t>
      </w:r>
    </w:p>
    <w:p>
      <w:r>
        <w:t>Tule mukaan äitien ja vauvojen omalle kurssille! Tapaamme kerran viikossa, yhteensä kahdeksan kertaa.</w:t>
      </w:r>
    </w:p>
    <w:p>
      <w:r>
        <w:t>8x kurssi yhteensä 59€.</w:t>
        <w:br/>
        <w:br/>
        <w:br/>
        <w:br/>
        <w:t>Tapaamiset kerran viikossa.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