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LadyLine Seinäjoki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11:30-16:00 Ilmajoogapäivä</w:t>
      </w:r>
    </w:p>
    <w:p>
      <w:r>
        <w:t>Tervetuloa kokemaan ihana Ilmajooga LadyLinelle lauantaina 6.10. ♥</w:t>
      </w:r>
    </w:p>
    <w:p>
      <w:r>
        <w:t>4 € / tunti.</w:t>
        <w:br/>
        <w:br/>
        <w:br/>
        <w:br/>
        <w:t>Maksu paikanpäällä.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