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12.10.2018 perjantai</w:t>
      </w:r>
    </w:p>
    <w:p>
      <w:pPr>
        <w:pStyle w:val="Heading1"/>
      </w:pPr>
      <w:r>
        <w:t>12.10.2018 perjantai</w:t>
      </w:r>
    </w:p>
    <w:p>
      <w:pPr>
        <w:pStyle w:val="Heading2"/>
      </w:pPr>
      <w:r>
        <w:t>12:00-18:00 Pirkanpohjan Taidekeskus</w:t>
      </w:r>
    </w:p>
    <w:p>
      <w:r>
        <w:t>Taiteilija-professori Eero Hiirosen "Veden vuodet" näyttely</w:t>
      </w:r>
    </w:p>
    <w:p>
      <w:r>
        <w:t>7 euroa/hlö, eläkeläiset 5 euroa/hlö.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