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18.11.2018 sunnuntai</w:t>
      </w:r>
    </w:p>
    <w:p>
      <w:pPr>
        <w:pStyle w:val="Heading1"/>
      </w:pPr>
      <w:r>
        <w:t>18.11.2018 sunnuntai</w:t>
      </w:r>
    </w:p>
    <w:p>
      <w:pPr>
        <w:pStyle w:val="Heading2"/>
      </w:pPr>
      <w:r>
        <w:t>14:00-14:00 Pokka pitää</w:t>
      </w:r>
    </w:p>
    <w:p>
      <w:r>
        <w:t>Rouva Hyacinth Bucket hurmaa Lapualla lokakuun lopusta joulukuun alkuun!</w:t>
      </w:r>
    </w:p>
    <w:p>
      <w:r>
        <w:t>Peruslippu 20 €</w:t>
        <w:br/>
        <w:br/>
        <w:br/>
        <w:br/>
        <w:t>Eläkeläiset 18 €</w:t>
        <w:br/>
        <w:br/>
        <w:br/>
        <w:br/>
        <w:t>Työttömät, opiskelijat, varusmiehet 15 €</w:t>
        <w:br/>
        <w:br/>
        <w:br/>
        <w:br/>
        <w:t>Teatteri Lapuan jäsenet 10 €</w:t>
        <w:br/>
        <w:br/>
        <w:br/>
        <w:br/>
        <w:t>+ käsittelykulut</w:t>
        <w:br/>
        <w:br/>
        <w:br/>
        <w:br/>
        <w:t>Kaikki hinnat sisältävät väliaikatarjoilun (kahvi/tee/mehu + kahvileipä)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