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18.11.2018 sunnuntai</w:t>
      </w:r>
    </w:p>
    <w:p>
      <w:pPr>
        <w:pStyle w:val="Heading1"/>
      </w:pPr>
      <w:r>
        <w:t>18.11.2018 sunnuntai</w:t>
      </w:r>
    </w:p>
    <w:p>
      <w:pPr>
        <w:pStyle w:val="Heading2"/>
      </w:pPr>
      <w:r>
        <w:t>14:00-16:00 Ähtärin Mieskuoron konsertti</w:t>
      </w:r>
    </w:p>
    <w:p>
      <w:r>
        <w:t>Ähtärin Mieskuoro 90 vuotta</w:t>
      </w:r>
    </w:p>
    <w:p>
      <w:r>
        <w:t>Liput 20 euroa. Myynti Honkaniemen Kirjakauppa tai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