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Terästalo, Peräseinäjoki</w:t>
      </w:r>
    </w:p>
    <w:p>
      <w:r>
        <w:t>11.10.2018 torstai</w:t>
      </w:r>
    </w:p>
    <w:p>
      <w:pPr>
        <w:pStyle w:val="Heading1"/>
      </w:pPr>
      <w:r>
        <w:t>11.10.2018 torstai</w:t>
      </w:r>
    </w:p>
    <w:p>
      <w:pPr>
        <w:pStyle w:val="Heading2"/>
      </w:pPr>
      <w:r>
        <w:t>19:00-21:00 Harmonikkalegenda Veikko Ahvenaisen konsertti</w:t>
      </w:r>
    </w:p>
    <w:p>
      <w:r>
        <w:t>Harmonikkamusiikin suositut taiturit Veikko Ahvenainen ja Carina Nordlund konsertoivat Peräseinäjoen Terästalossa</w:t>
      </w:r>
    </w:p>
    <w:p>
      <w:r>
        <w:t>Liput 13€. Ei ennakkovarauksia. Vain käteismaksu.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