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Suojeluskunta- ja lottamuseo</w:t>
      </w:r>
    </w:p>
    <w:p>
      <w:r>
        <w:t>3.11.2018 lauantai</w:t>
      </w:r>
    </w:p>
    <w:p>
      <w:pPr>
        <w:pStyle w:val="Heading1"/>
      </w:pPr>
      <w:r>
        <w:t>3.11.2018 lauantai</w:t>
      </w:r>
    </w:p>
    <w:p>
      <w:pPr>
        <w:pStyle w:val="Heading2"/>
      </w:pPr>
      <w:r>
        <w:t>22:00-23:00 Muistojen vangit</w:t>
      </w:r>
    </w:p>
    <w:p>
      <w:r>
        <w:t>Muistojen vangit - Yölliset draamakierrokset Suojeluskuntamuseossa</w:t>
      </w:r>
    </w:p>
    <w:p>
      <w:r>
        <w:t>LIPPU: 22€</w:t>
        <w:br/>
        <w:br/>
        <w:br/>
        <w:br/>
        <w:t>Sis. kahvin ja lottapullan.</w:t>
        <w:br/>
        <w:br/>
        <w:br/>
        <w:br/>
        <w:t xml:space="preserve">LIPUT OSTETTAVISSA: </w:t>
        <w:br/>
        <w:br/>
        <w:br/>
        <w:br/>
        <w:t>Suojeluskuntamuseo, Kauppakatu 17, 60100 Seinäjoki.</w:t>
        <w:br/>
        <w:br/>
        <w:br/>
        <w:br/>
        <w:t>Aukioloajat: ke 12–18, to, pe ja su 12–16</w:t>
        <w:br/>
        <w:br/>
        <w:br/>
        <w:br/>
        <w:t>Varaukset: puh. 06-416 2649</w:t>
        <w:br/>
        <w:br/>
        <w:br/>
        <w:br/>
        <w:t>Sähköposti: suojeluskuntamuseo@seinajoki.fi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