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26.10.2018 perjantai</w:t>
      </w:r>
    </w:p>
    <w:p>
      <w:pPr>
        <w:pStyle w:val="Heading1"/>
      </w:pPr>
      <w:r>
        <w:t>26.10.2018-4.11.2018</w:t>
      </w:r>
    </w:p>
    <w:p>
      <w:pPr>
        <w:pStyle w:val="Heading2"/>
      </w:pPr>
      <w:r>
        <w:t>Kauhava-viikko</w:t>
      </w:r>
    </w:p>
    <w:p>
      <w:r>
        <w:t>Kulttuuria pimeän alkutalven piristykseksi Kauhavan kaikissa kaupunginosissa!</w:t>
      </w:r>
    </w:p>
    <w:p>
      <w:r>
        <w:t>Suurin osa tapahtumista on maksuttomia. Keski-Pohjanmaan kamariorkesterin konsertin ohjelma 20 € ja Kauhavan Big Bandin konsertin lippu 20 €.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