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Alma</w:t>
      </w:r>
    </w:p>
    <w:p>
      <w:r>
        <w:t>12.10.2018 perjantai</w:t>
      </w:r>
    </w:p>
    <w:p>
      <w:pPr>
        <w:pStyle w:val="Heading1"/>
      </w:pPr>
      <w:r>
        <w:t>12.10.2018 perjantai</w:t>
      </w:r>
    </w:p>
    <w:p>
      <w:pPr>
        <w:pStyle w:val="Heading2"/>
      </w:pPr>
      <w:r>
        <w:t>19:00-19:00 Kansanmusiikkiyhtye Kardemimmit konsertoi</w:t>
      </w:r>
    </w:p>
    <w:p>
      <w:r>
        <w:t>Kansanmusiikkiyhtye Kardemimmit konsertoi hotelli-ravintola Almassa osana Suomen Kansanmusiikkiliiton syyskiertuetta</w:t>
      </w:r>
    </w:p>
    <w:p>
      <w:r>
        <w:t>Liput 10/7 € ovelta.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