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taidehalli, taide- ja kulttuurikeskus Kalevan Navetta</w:t>
      </w:r>
    </w:p>
    <w:p>
      <w:r>
        <w:t>13.10.2018 lauantai</w:t>
      </w:r>
    </w:p>
    <w:p>
      <w:pPr>
        <w:pStyle w:val="Heading1"/>
      </w:pPr>
      <w:r>
        <w:t>13.10.2018-18.11.2018</w:t>
      </w:r>
    </w:p>
    <w:p>
      <w:pPr>
        <w:pStyle w:val="Heading2"/>
      </w:pPr>
      <w:r>
        <w:t>12:00-16:00 Matti Kalkamo: All You Bleed Is Love</w:t>
      </w:r>
    </w:p>
    <w:p>
      <w:r>
        <w:t>Kuolemaa ja kauneutta Seinäjoen Taidehallin Uudessa Studiossa</w:t>
      </w:r>
    </w:p>
    <w:p>
      <w:r>
        <w:t xml:space="preserve">3€/2€, Museokortti, Keskiviikkoisin kaikille ilmainen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