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26.10.2018 perjantai</w:t>
      </w:r>
    </w:p>
    <w:p>
      <w:pPr>
        <w:pStyle w:val="Heading1"/>
      </w:pPr>
      <w:r>
        <w:t>26.10.2018 perjantai</w:t>
      </w:r>
    </w:p>
    <w:p>
      <w:pPr>
        <w:pStyle w:val="Heading2"/>
      </w:pPr>
      <w:r>
        <w:t>18:00-21:00 Äärellä DJ - Nuermo DJ's</w:t>
      </w:r>
    </w:p>
    <w:p>
      <w:r>
        <w:t>Äärellä Kuppi + Kattilassa Nuermo DJ's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