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18:00-18:00 60s -Happening Lapualla</w:t>
      </w:r>
    </w:p>
    <w:p>
      <w:r>
        <w:t>60s -happening Lapualla</w:t>
      </w:r>
    </w:p>
    <w:p>
      <w:r>
        <w:t>Lippujen hinnat: 25€ / 28€ (ennakko/ovelta)</w:t>
        <w:br/>
        <w:br/>
        <w:t>Vip-liput 40€ . Vain ennakkoon. Lippuun sisältyy runsas Ravintola Iso Prässin kattama illallisbuffet, joka on tarjolla klo 18 – 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