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Ähtärin kirkko</w:t>
      </w:r>
    </w:p>
    <w:p>
      <w:r>
        <w:t>8.12.2018 lauantai</w:t>
      </w:r>
    </w:p>
    <w:p>
      <w:pPr>
        <w:pStyle w:val="Heading1"/>
      </w:pPr>
      <w:r>
        <w:t>8.12.2018 lauantai</w:t>
      </w:r>
    </w:p>
    <w:p>
      <w:pPr>
        <w:pStyle w:val="Heading2"/>
      </w:pPr>
      <w:r>
        <w:t>18:00-20:00 Ninni Poijärven &amp; Tommi Kaleniuksen joulukonsertti</w:t>
      </w:r>
    </w:p>
    <w:p>
      <w:r>
        <w:t>Ninni Poijärvi ja Tommi Kalenius konsertoivat jouluisissa tunnelmissa Ähtärin kirkossa.</w:t>
      </w:r>
    </w:p>
    <w:p>
      <w:r>
        <w:t>Ohjelma ovelta 10 euroa/kpl.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