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Alma</w:t>
      </w:r>
    </w:p>
    <w:p>
      <w:r>
        <w:t>31.10.2018 keskiviikko</w:t>
      </w:r>
    </w:p>
    <w:p>
      <w:pPr>
        <w:pStyle w:val="Heading1"/>
      </w:pPr>
      <w:r>
        <w:t>31.10.2018 keskiviikko</w:t>
      </w:r>
    </w:p>
    <w:p>
      <w:pPr>
        <w:pStyle w:val="Heading2"/>
      </w:pPr>
      <w:r>
        <w:t>20:00-21:00 Teija Niku Kvartetti</w:t>
      </w:r>
    </w:p>
    <w:p>
      <w:r>
        <w:t>Teija Niku Kvartetti konsertoi Seinäjoella 31.10.2018</w:t>
      </w:r>
    </w:p>
    <w:p>
      <w:r>
        <w:t>Lippu 10e / eläkeläiset, opiskelijat 7e. Liput ovelta käteisellä tai kortilla.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