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17:00-18:30 Anne Mattila@Joulukonsertti Kurikan kirkossa</w:t>
      </w:r>
    </w:p>
    <w:p>
      <w:r>
        <w:t>♡ Anne Mattila ♡ upeaääninen laulaja &amp; orkesteri joulukonsertissa Kurikan kirkossa!</w:t>
      </w:r>
    </w:p>
    <w:p>
      <w:r>
        <w:t>Liput ennakkoon 20€ / Ovelta 25 €</w:t>
        <w:br/>
        <w:br/>
        <w:br/>
        <w:br/>
        <w:t>Ennakkomyyntipaikat:</w:t>
        <w:br/>
        <w:br/>
        <w:br/>
        <w:br/>
        <w:t>- KAUHAJOKI: ABC myymälä</w:t>
        <w:br/>
        <w:br/>
        <w:br/>
        <w:br/>
        <w:t>- KURIKKA: Veikon Kone (käteinen) ja Kurikan kirjakauppa</w:t>
        <w:br/>
        <w:br/>
        <w:br/>
        <w:br/>
        <w:t>- JALASJÄRVI: Kallen Värikeskus (käteinen)</w:t>
        <w:br/>
        <w:br/>
        <w:br/>
        <w:br/>
        <w:t>- JURVA: SEO Huoltoasema (käteinen)</w:t>
        <w:br/>
        <w:br/>
        <w:br/>
        <w:br/>
        <w:t>Puh.varaukset 0400 397330 tai elinsiirtokerho@gmail.com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