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Rytmikorjaamo</w:t>
      </w:r>
    </w:p>
    <w:p>
      <w:r>
        <w:t>6.1.2019 sunnuntai</w:t>
      </w:r>
    </w:p>
    <w:p>
      <w:pPr>
        <w:pStyle w:val="Heading1"/>
      </w:pPr>
      <w:r>
        <w:t>6.1.2019 sunnuntai</w:t>
      </w:r>
    </w:p>
    <w:p>
      <w:pPr>
        <w:pStyle w:val="Heading2"/>
      </w:pPr>
      <w:r>
        <w:t>14:00-16:30 Rocknäytelmä Mental Smack</w:t>
      </w:r>
    </w:p>
    <w:p>
      <w:r>
        <w:t>Musiikkinäytelmä rajun rock-yhtye Smackin vaiheista noususta tuhoon</w:t>
      </w:r>
    </w:p>
    <w:p>
      <w:r>
        <w:t>Lippujen hinnat:</w:t>
        <w:br/>
        <w:br/>
        <w:br/>
        <w:br/>
        <w:t>Normaali 28€</w:t>
        <w:br/>
        <w:br/>
        <w:br/>
        <w:br/>
        <w:t>Alennettu (varusmies,siviilipalvelus,opiskelija,eläkeläinen) 22,50€</w:t>
        <w:br/>
        <w:br/>
        <w:br/>
        <w:br/>
        <w:t>Ryhmät yli 10 hlö 26€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