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23.11.2018 perjantai</w:t>
      </w:r>
    </w:p>
    <w:p>
      <w:pPr>
        <w:pStyle w:val="Heading1"/>
      </w:pPr>
      <w:r>
        <w:t>23.11.2018-25.11.2018</w:t>
      </w:r>
    </w:p>
    <w:p>
      <w:pPr>
        <w:pStyle w:val="Heading2"/>
      </w:pPr>
      <w:r>
        <w:t>17:00-15:00 Tunteita ja modernia romantiikkaa - kirjoita laadukasta ihmissuhdeproosaa</w:t>
      </w:r>
    </w:p>
    <w:p>
      <w:r>
        <w:t>Kirjoita laadukasta ihmissuhdeproosaa. Kirjoituskurssi romantiikannälkäisille.</w:t>
      </w:r>
    </w:p>
    <w:p>
      <w:r>
        <w:t xml:space="preserve">Kurssin hinta: 125 € sisältäen opetuksen. Voit ruokailla ja majoittua edullisesti Etelä-Pohjanmaan Opistolla kurssin aikana. Ruokailu- ja majoitusvaraukset erikseen opiston toimistoon puh. 06 4256 000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