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Taito Shop Rustoopuori</w:t>
      </w:r>
    </w:p>
    <w:p>
      <w:r>
        <w:t>1.12.2018 lauantai</w:t>
      </w:r>
    </w:p>
    <w:p>
      <w:pPr>
        <w:pStyle w:val="Heading1"/>
      </w:pPr>
      <w:r>
        <w:t>1.12.2018 lauantai</w:t>
      </w:r>
    </w:p>
    <w:p>
      <w:pPr>
        <w:pStyle w:val="Heading2"/>
      </w:pPr>
      <w:r>
        <w:t>10:00-14:00 PaaPii Pop Up</w:t>
      </w:r>
    </w:p>
    <w:p>
      <w:r>
        <w:t>PaaPii printtikankaiden Pop Up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