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6.11.2018 tiistai</w:t>
      </w:r>
    </w:p>
    <w:p>
      <w:pPr>
        <w:pStyle w:val="Heading1"/>
      </w:pPr>
      <w:r>
        <w:t>6.11.2018 tiistai</w:t>
      </w:r>
    </w:p>
    <w:p>
      <w:pPr>
        <w:pStyle w:val="Heading2"/>
      </w:pPr>
      <w:r>
        <w:t>10:00-10:30 Vauvateatteriesitys Metsän syli</w:t>
      </w:r>
    </w:p>
    <w:p>
      <w:r>
        <w:t>Draamapurkin vauvateatteriesitys Ähtärin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