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18:30-20:30 Markuksen evankeliumi -kirkkodraama</w:t>
      </w:r>
    </w:p>
    <w:p>
      <w:r>
        <w:t>PERUTTU PERUTTU PERUTTU</w:t>
      </w:r>
    </w:p>
    <w:p>
      <w:r>
        <w:t>Vapaa pääsy. Lippu/käsiohjelma ovelta 5-20 euroa (itse saa päättä hinnan).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