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19:00-21:30 Jazzoikoon! Ikui Doki (Ranska) kotikonsertissa</w:t>
      </w:r>
    </w:p>
    <w:p>
      <w:r>
        <w:t>Harpun, fagotin, saksofonin sekä klarinetin kiehtovasti yhdistävä trio on saanut vaikutteita 20. vuosisadan alun ranskalaisten säveltäjien teoksista.</w:t>
      </w:r>
    </w:p>
    <w:p>
      <w:r>
        <w:t>Liput 15 €, ennakkovaraukset ylistarojazz@netikka.fi , Harri Jokiranta 0407748402 tai Marita Nyrhinen 050 5543964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