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Konferenssikeskus Valkea</w:t>
      </w:r>
    </w:p>
    <w:p>
      <w:r>
        <w:t>5.1.2019 lauantai</w:t>
      </w:r>
    </w:p>
    <w:p>
      <w:pPr>
        <w:pStyle w:val="Heading1"/>
      </w:pPr>
      <w:r>
        <w:t>5.1.2019 lauantai</w:t>
      </w:r>
    </w:p>
    <w:p>
      <w:pPr>
        <w:pStyle w:val="Heading2"/>
      </w:pPr>
      <w:r>
        <w:t>18:00-19:00 "Joosefin joulu "</w:t>
      </w:r>
    </w:p>
    <w:p>
      <w:r>
        <w:t>Matka ensimmäiseen jouluun</w:t>
      </w:r>
    </w:p>
    <w:p>
      <w:r>
        <w:t>Käsiohjelma 10e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