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9.2.2019 lauantai</w:t>
      </w:r>
    </w:p>
    <w:p>
      <w:pPr>
        <w:pStyle w:val="Heading1"/>
      </w:pPr>
      <w:r>
        <w:t>9.2.2019 lauantai</w:t>
      </w:r>
    </w:p>
    <w:p>
      <w:pPr>
        <w:pStyle w:val="Heading2"/>
      </w:pPr>
      <w:r>
        <w:t>11:00-15:00 Seinäjoen pienoismallinäyttely</w:t>
      </w:r>
    </w:p>
    <w:p>
      <w:r>
        <w:t>Näyttelyssä on esille kaikenlaisia pienoismalleja aina muovimalleista rc-autoihin ja lennokeista pienoisjunanratoihin, veneisiin ja nukkekoteihin.</w:t>
      </w:r>
    </w:p>
    <w:p>
      <w:r>
        <w:t>Liput ovelta: 5 eur/hlö, perhelippu 10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