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22.12.2018 lauantai</w:t>
      </w:r>
    </w:p>
    <w:p>
      <w:pPr>
        <w:pStyle w:val="Heading1"/>
      </w:pPr>
      <w:r>
        <w:t>22.12.2018 lauantai</w:t>
      </w:r>
    </w:p>
    <w:p>
      <w:pPr>
        <w:pStyle w:val="Heading2"/>
      </w:pPr>
      <w:r>
        <w:t>18:00-19:00 Jussien joulukonsertti</w:t>
      </w:r>
    </w:p>
    <w:p>
      <w:r>
        <w:t>Etelä-Pohjanmaan Mieslaulajien Jussien perinteinen joulukonsertti</w:t>
      </w:r>
    </w:p>
    <w:p>
      <w:r>
        <w:t>Ennakkoon NetTicket.fi:stä ja kuorolaisilta 15 eur/hlö, liput ovelta 20 eur/hlö.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