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14.11.2018 keskiviikko</w:t>
      </w:r>
    </w:p>
    <w:p>
      <w:pPr>
        <w:pStyle w:val="Heading1"/>
      </w:pPr>
      <w:r>
        <w:t>14.11.2018 keskiviikko</w:t>
      </w:r>
    </w:p>
    <w:p>
      <w:pPr>
        <w:pStyle w:val="Heading2"/>
      </w:pPr>
      <w:r>
        <w:t>19:00-19:00 Laitakaupungin orkesteri ja Ari Saari</w:t>
      </w:r>
    </w:p>
    <w:p>
      <w:r>
        <w:t>Genrevapaata kitarointia</w:t>
      </w:r>
    </w:p>
    <w:p>
      <w:r>
        <w:t>Liput 7/10 €, ovelta.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