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14.12.2018 perjantai</w:t>
      </w:r>
    </w:p>
    <w:p>
      <w:pPr>
        <w:pStyle w:val="Heading1"/>
      </w:pPr>
      <w:r>
        <w:t>14.12.2018 perjantai</w:t>
      </w:r>
    </w:p>
    <w:p>
      <w:pPr>
        <w:pStyle w:val="Heading2"/>
      </w:pPr>
      <w:r>
        <w:t>19:00-19:00 Sorja - Tulee joulu</w:t>
      </w:r>
    </w:p>
    <w:p>
      <w:r>
        <w:t>Sorjan joulukonsertit 13.-15.12. ilmentävät joulun eri tunnelmia.</w:t>
      </w:r>
    </w:p>
    <w:p>
      <w:r>
        <w:t xml:space="preserve">Liput ennakkoon 17,50 € / lapset 8 € (16 v ja alle) NetTicket ja Hotel Sorsanpesä. NetTicketissä käy myös ePassi. </w:t>
        <w:br/>
        <w:br/>
        <w:br/>
        <w:br/>
        <w:t>Liput ovelta 20 € / lapset 12 € (käteismaksu ja Smartum-setelit)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