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8.12.2018 lauantai</w:t>
      </w:r>
    </w:p>
    <w:p>
      <w:pPr>
        <w:pStyle w:val="Heading1"/>
      </w:pPr>
      <w:r>
        <w:t>8.12.2018 lauantai</w:t>
      </w:r>
    </w:p>
    <w:p>
      <w:pPr>
        <w:pStyle w:val="Heading2"/>
      </w:pPr>
      <w:r>
        <w:t>19:00-19:00 Suomalaisen musiikin konsertti: Samuli Peltonen feat. jousiorkesteri Aventura de Arcos</w:t>
      </w:r>
    </w:p>
    <w:p>
      <w:r>
        <w:t>Luvassa on upea konsertti mm. Aulis Sallisen oivaltavan teoksen myötä, jonka tulkitsee kauan odotettu soolosellisti Samuli Peltonen.</w:t>
      </w:r>
    </w:p>
    <w:p>
      <w:r>
        <w:t>Ohjelma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