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5.12.2018 keskiviikko</w:t>
      </w:r>
    </w:p>
    <w:p>
      <w:pPr>
        <w:pStyle w:val="Heading1"/>
      </w:pPr>
      <w:r>
        <w:t>5.12.2018-31.12.2018</w:t>
      </w:r>
    </w:p>
    <w:p>
      <w:pPr>
        <w:pStyle w:val="Heading2"/>
      </w:pPr>
      <w:r>
        <w:t>Kaamos Outlet -ostostapahtuma 5.-31.12.2018</w:t>
      </w:r>
    </w:p>
    <w:p>
      <w:r>
        <w:t>Seinäjoen Joupin Citymarketin liiketiloissa järjestettävä ostostapahtuma. Mukana paljon tunnettuja brändejä sekä kotimaista designia kohtuu hinnoin.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