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Culture Club Still Standing</w:t>
      </w:r>
    </w:p>
    <w:p>
      <w:r>
        <w:t>28.11.2018 keskiviikko</w:t>
      </w:r>
    </w:p>
    <w:p>
      <w:pPr>
        <w:pStyle w:val="Heading1"/>
      </w:pPr>
      <w:r>
        <w:t>28.11.2018 keskiviikko</w:t>
      </w:r>
    </w:p>
    <w:p>
      <w:pPr>
        <w:pStyle w:val="Heading2"/>
      </w:pPr>
      <w:r>
        <w:t>19:00-20:30 Anne-Mari Kivimäki &amp; Palomylly</w:t>
      </w:r>
    </w:p>
    <w:p>
      <w:r>
        <w:t>Anne-Mari Kivimäki &amp; Palomylly soittaa musiikkia Karjalan tanssimailta niin, että karmuuni laulaa, pokoiniekat nousevat ja lanteet heiluvat Kontokin kulmilla.</w:t>
      </w:r>
    </w:p>
    <w:p>
      <w:r>
        <w:t>Liput ovelta 10 e / 7e (halvempi hinta opiskelijat, eläkeläiset, työttömät)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