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4.12.2018 tiistai</w:t>
      </w:r>
    </w:p>
    <w:p>
      <w:pPr>
        <w:pStyle w:val="Heading1"/>
      </w:pPr>
      <w:r>
        <w:t>4.12.2018 tiistai</w:t>
      </w:r>
    </w:p>
    <w:p>
      <w:pPr>
        <w:pStyle w:val="Heading2"/>
      </w:pPr>
      <w:r>
        <w:t>18:00-20:30 Giuseppe Verdi-mies ja hänen musiikkinsa</w:t>
      </w:r>
    </w:p>
    <w:p>
      <w:r>
        <w:t>Luento Giuseppe Verdin elämästä ja musiikista, luennoitsija Andrea Burc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