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15.12.2018 lauantai</w:t>
      </w:r>
    </w:p>
    <w:p>
      <w:pPr>
        <w:pStyle w:val="Heading1"/>
      </w:pPr>
      <w:r>
        <w:t>15.12.2018-10.2.2019</w:t>
      </w:r>
    </w:p>
    <w:p>
      <w:pPr>
        <w:pStyle w:val="Heading2"/>
      </w:pPr>
      <w:r>
        <w:t>11:00-17:00 Polarit – isä ja tytär</w:t>
      </w:r>
    </w:p>
    <w:p>
      <w:r>
        <w:t>Oiva ja Tarja Polarin teoksia eri vuosikymmeniltä</w:t>
      </w:r>
    </w:p>
    <w:p>
      <w:r>
        <w:t>6 / 4 € /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