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Ruotsalan Kylätalo</w:t>
      </w:r>
    </w:p>
    <w:p>
      <w:r>
        <w:t>27.1.2019 sunnuntai</w:t>
      </w:r>
    </w:p>
    <w:p>
      <w:pPr>
        <w:pStyle w:val="Heading1"/>
      </w:pPr>
      <w:r>
        <w:t>27.1.2019 sunnuntai</w:t>
      </w:r>
    </w:p>
    <w:p>
      <w:pPr>
        <w:pStyle w:val="Heading2"/>
      </w:pPr>
      <w:r>
        <w:t>16:00-17:30 Startti tanssitaitoon</w:t>
      </w:r>
    </w:p>
    <w:p>
      <w:r>
        <w:t>Alkeitten alkeet</w:t>
      </w:r>
    </w:p>
    <w:p>
      <w:r>
        <w:t>45€ / henkilö, sisältää seuran jäsenmaksun vuodelle 2019 (25€). Jos olet maksanut jäsenmaksun jo aiemmin, kurssin hinta on 20€. Kurssi maksetaan ensimmäisellä kokoontumiskerralla käteisellä.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