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6.1.2019 sunnuntai</w:t>
      </w:r>
    </w:p>
    <w:p>
      <w:pPr>
        <w:pStyle w:val="Heading1"/>
      </w:pPr>
      <w:r>
        <w:t>6.1.2019 sunnuntai</w:t>
      </w:r>
    </w:p>
    <w:p>
      <w:pPr>
        <w:pStyle w:val="Heading2"/>
      </w:pPr>
      <w:r>
        <w:t>14:00-16:00 Taiteilijatapaaminen: Juhani Tuomi</w:t>
      </w:r>
    </w:p>
    <w:p>
      <w:r>
        <w:t>Taidemaalari Juhani Tuomi esittelee Hyvää taidetta -näyttelyään</w:t>
      </w:r>
    </w:p>
    <w:p>
      <w:r>
        <w:t xml:space="preserve">3€/2€, Museokortti, alle 18 v ilmainen. Keskiviikkoisin vapaa pääsy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