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Seinäjoki-sali</w:t>
      </w:r>
    </w:p>
    <w:p>
      <w:r>
        <w:t>2.12.2018 sunnuntai</w:t>
      </w:r>
    </w:p>
    <w:p>
      <w:pPr>
        <w:pStyle w:val="Heading1"/>
      </w:pPr>
      <w:r>
        <w:t>2.12.2018 sunnuntai</w:t>
      </w:r>
    </w:p>
    <w:p>
      <w:pPr>
        <w:pStyle w:val="Heading2"/>
      </w:pPr>
      <w:r>
        <w:t>16:00-16:00 Joulukonsertti - Seinäjoki Symphony Band</w:t>
      </w:r>
    </w:p>
    <w:p>
      <w:r>
        <w:t>All I Want For Christmas Is You, laulajasolisti Eveliina Pakkala</w:t>
      </w:r>
    </w:p>
    <w:p>
      <w:r>
        <w:t>15/10/5 euroa, lippuja ovelta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