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HopLop Seinäjoki</w:t>
      </w:r>
    </w:p>
    <w:p>
      <w:r>
        <w:t>14.12.2018 perjantai</w:t>
      </w:r>
    </w:p>
    <w:p>
      <w:pPr>
        <w:pStyle w:val="Heading1"/>
      </w:pPr>
      <w:r>
        <w:t>14.12.2018 perjantai</w:t>
      </w:r>
    </w:p>
    <w:p>
      <w:pPr>
        <w:pStyle w:val="Heading2"/>
      </w:pPr>
      <w:r>
        <w:t>16:00-20:00 HopLop pikkujoulut</w:t>
      </w:r>
    </w:p>
    <w:p>
      <w:r>
        <w:t>HopLop koko perheen joulutapahtuma, tottuesityksiä, askartelua, piparin koristelua...</w:t>
      </w:r>
    </w:p>
    <w:p>
      <w:r>
        <w:t xml:space="preserve">18 eur, yli 3 v., 10 eur alle 3 v. Aikuiste huoltajat ilmaiseksi. Kun ostat tapahtumaliput ennakkoon, saatte pukinkonttiin parhaat telkkuohjelmat kuukaudeksi Viaplayn kautta!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