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13:00-14:30 Maksetut Viulut -yhtyeen joulukonsertti Kuortaneen kirkossa</w:t>
      </w:r>
    </w:p>
    <w:p>
      <w:r>
        <w:t>Maksettujen Viulujen rakastettu joulukonsertti saapuu Kuortaneen kirkkoon!</w:t>
      </w:r>
    </w:p>
    <w:p>
      <w:r>
        <w:t>Käsiohjelma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