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Mesikämmen kylpylä</w:t>
      </w:r>
    </w:p>
    <w:p>
      <w:r>
        <w:t>15.12.2018 lauantai</w:t>
      </w:r>
    </w:p>
    <w:p>
      <w:pPr>
        <w:pStyle w:val="Heading1"/>
      </w:pPr>
      <w:r>
        <w:t>15.12.2018 lauantai</w:t>
      </w:r>
    </w:p>
    <w:p>
      <w:pPr>
        <w:pStyle w:val="Heading2"/>
      </w:pPr>
      <w:r>
        <w:t>15:00-22:00 Kynttiläuinti</w:t>
      </w:r>
    </w:p>
    <w:p>
      <w:r>
        <w:t>Kynttiläuintia Mesikämmen-kylpylässä Ähtärissä</w:t>
      </w:r>
    </w:p>
    <w:p>
      <w:r>
        <w:t>Aikuiset 6 €/ hlö, lapset 4 €/ 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