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30.12.2018 sunnuntai</w:t>
      </w:r>
    </w:p>
    <w:p>
      <w:pPr>
        <w:pStyle w:val="Heading1"/>
      </w:pPr>
      <w:r>
        <w:t>30.12.2018 sunnuntai</w:t>
      </w:r>
    </w:p>
    <w:p>
      <w:pPr>
        <w:pStyle w:val="Heading2"/>
      </w:pPr>
      <w:r>
        <w:t>10:00-16:00 Eero Hiironen: Veden vuodet</w:t>
      </w:r>
    </w:p>
    <w:p>
      <w:r>
        <w:t>Professori Eero Hiirosen (1938-2018) 80-vuotisnäyttely Veden vuodet Pirkanpohjan taidekeskuksessa Ähtärissä</w:t>
      </w:r>
    </w:p>
    <w:p>
      <w:r>
        <w:t>Liput</w:t>
        <w:br/>
        <w:br/>
        <w:br/>
        <w:br/>
        <w:t>- aikuiset 7 €</w:t>
        <w:br/>
        <w:br/>
        <w:br/>
        <w:br/>
        <w:t>- lapset 7-12-v. 3 €</w:t>
        <w:br/>
        <w:br/>
        <w:br/>
        <w:br/>
        <w:t>- ryhmät 5 €/ hlö, min. 10 hlö</w:t>
        <w:br/>
        <w:br/>
        <w:br/>
        <w:br/>
        <w:t>Opastukset</w:t>
        <w:br/>
        <w:br/>
        <w:br/>
        <w:br/>
        <w:t>50 €/ h (vain ennakkovaraus)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